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auto"/>
        <w:ind w:left="120"/>
        <w:jc w:val="center"/>
      </w:pPr>
      <w:bookmarkStart w:id="0" w:name="block-6396728"/>
      <w:bookmarkStart w:id="40" w:name="_GoBack"/>
      <w:bookmarkEnd w:id="40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55a7169f-c0c0-44ac-bf37-cbc776930ef9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2" w:name="b160c1bf-440c-4991-9e94-e52aab997657"/>
      <w:r>
        <w:rPr>
          <w:rFonts w:ascii="Times New Roman" w:hAnsi="Times New Roman"/>
          <w:b/>
          <w:i w:val="0"/>
          <w:color w:val="000000"/>
          <w:sz w:val="28"/>
        </w:rPr>
        <w:t>Новосергиевский отдел образования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МОБУ "Уранская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Игенбетова В.Л.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- от «30» 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Липунцова В.В.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- от «30» 08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Черняев И.М.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- от «30» 08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898287)</w:t>
      </w:r>
    </w:p>
    <w:p>
      <w:pPr>
        <w:spacing w:before="0" w:after="0"/>
        <w:ind w:left="120"/>
        <w:jc w:val="center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«Русский язык»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3" w:name="8960954b-15b1-4c85-b40b-ae95f67136d9"/>
      <w:r>
        <w:rPr>
          <w:rFonts w:ascii="Times New Roman" w:hAnsi="Times New Roman"/>
          <w:b/>
          <w:i w:val="0"/>
          <w:color w:val="000000"/>
          <w:sz w:val="28"/>
        </w:rPr>
        <w:t>п.Среднеуранский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i w:val="0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ectPr>
          <w:pgSz w:w="11906" w:h="16383"/>
          <w:cols w:space="720" w:num="1"/>
        </w:sectPr>
      </w:pPr>
      <w:bookmarkStart w:id="5" w:name="block-6396728"/>
    </w:p>
    <w:bookmarkEnd w:id="0"/>
    <w:bookmarkEnd w:id="5"/>
    <w:p>
      <w:pPr>
        <w:spacing w:before="0" w:after="0" w:line="264" w:lineRule="auto"/>
        <w:ind w:left="120"/>
        <w:jc w:val="both"/>
      </w:pPr>
      <w:bookmarkStart w:id="6" w:name="block-6396727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Calibri" w:hAnsi="Calibri"/>
          <w:b/>
          <w:i w:val="0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«РУССКИЙ ЯЗЫК»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«РУССКИЙ ЯЗЫК»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«РУССКИЙ ЯЗЫК» В УЧЕБНОМ ПЛАНЕ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>
      <w:pPr>
        <w:sectPr>
          <w:pgSz w:w="11906" w:h="16383"/>
          <w:cols w:space="720" w:num="1"/>
        </w:sectPr>
      </w:pPr>
      <w:bookmarkStart w:id="7" w:name="block-6396727"/>
    </w:p>
    <w:bookmarkEnd w:id="6"/>
    <w:bookmarkEnd w:id="7"/>
    <w:p>
      <w:pPr>
        <w:spacing w:before="0" w:after="0" w:line="264" w:lineRule="auto"/>
        <w:ind w:left="120"/>
        <w:jc w:val="both"/>
      </w:pPr>
      <w:bookmarkStart w:id="8" w:name="block-6396731"/>
      <w:r>
        <w:rPr>
          <w:rFonts w:ascii="Times New Roman" w:hAnsi="Times New Roman"/>
          <w:b/>
          <w:i w:val="0"/>
          <w:color w:val="000000"/>
          <w:sz w:val="28"/>
        </w:rPr>
        <w:t>СОДЕРЖАНИЕ УЧЕБНОГО ПРЕДМЕТА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Обучение грамоте</w:t>
      </w:r>
      <w:bookmarkStart w:id="9" w:name="_ftnref1"/>
      <w:r>
        <w:fldChar w:fldCharType="begin"/>
      </w:r>
      <w:r>
        <w:instrText xml:space="preserve"> HYPERLINK \l "_ftn1"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00FF"/>
          <w:sz w:val="24"/>
        </w:rPr>
        <w:t>[1]</w:t>
      </w:r>
      <w:r>
        <w:rPr>
          <w:rFonts w:ascii="Times New Roman" w:hAnsi="Times New Roman"/>
          <w:b/>
          <w:i w:val="0"/>
          <w:color w:val="0000FF"/>
          <w:sz w:val="24"/>
        </w:rPr>
        <w:fldChar w:fldCharType="end"/>
      </w:r>
      <w:bookmarkEnd w:id="9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 и предложение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Графика</w:t>
      </w:r>
      <w:bookmarkStart w:id="10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[2]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10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Письмо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  <w:bookmarkStart w:id="11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[3]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11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СИСТЕМАТИЧЕСКИЙ КУРС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Графика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bookmarkStart w:id="12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12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сочетания чк, чн;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 списывания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 и графика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bookmarkStart w:id="13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13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Состав слова (морфемика)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разделительный мягкий знак;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сочетания чт, щн, нч;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Сведения о русском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 и графика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bookmarkStart w:id="14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14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Состав слова (морфемика)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не, её значение.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разделительный твёрдый знак;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 письма, объявления.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Сведения о русском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 и графика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bookmarkStart w:id="15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15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Состав слова (морфемика)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Основа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не, её значение (повторение).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Сочинение как вид письменной работы.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 w:lineRule="auto"/>
        <w:ind w:left="120"/>
        <w:jc w:val="both"/>
      </w:pPr>
      <w:bookmarkStart w:id="16" w:name="_ftn1"/>
      <w:r>
        <w:fldChar w:fldCharType="begin"/>
      </w:r>
      <w:r>
        <w:instrText xml:space="preserve"> HYPERLINK \l "_ftnref1" \h 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00FF"/>
          <w:sz w:val="18"/>
        </w:rPr>
        <w:t>[1]</w:t>
      </w:r>
      <w:r>
        <w:rPr>
          <w:rFonts w:ascii="Times New Roman" w:hAnsi="Times New Roman"/>
          <w:b w:val="0"/>
          <w:i w:val="0"/>
          <w:color w:val="0000FF"/>
          <w:sz w:val="18"/>
        </w:rPr>
        <w:fldChar w:fldCharType="end"/>
      </w:r>
      <w:bookmarkEnd w:id="16"/>
      <w:r>
        <w:rPr>
          <w:rFonts w:ascii="Times New Roman" w:hAnsi="Times New Roman"/>
          <w:b w:val="0"/>
          <w:i w:val="0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 w:lineRule="auto"/>
        <w:ind w:left="120"/>
        <w:jc w:val="both"/>
      </w:pPr>
      <w:bookmarkStart w:id="17" w:name="_ftn1"/>
      <w:r>
        <w:fldChar w:fldCharType="begin"/>
      </w:r>
      <w:r>
        <w:instrText xml:space="preserve"> HYPERLINK "https://workprogram.edsoo.ru/templates/415#_ftnref1" \h 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[2]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bookmarkEnd w:id="17"/>
      <w:r>
        <w:rPr>
          <w:rFonts w:ascii="Times New Roman" w:hAnsi="Times New Roman"/>
          <w:b w:val="0"/>
          <w:i w:val="0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18" w:name="_ftn1"/>
      <w:r>
        <w:fldChar w:fldCharType="begin"/>
      </w:r>
      <w:r>
        <w:instrText xml:space="preserve"> HYPERLINK "https://workprogram.edsoo.ru/templates/415#_ftnref1" \h 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[3]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bookmarkEnd w:id="18"/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 w:lineRule="auto"/>
        <w:ind w:left="120"/>
        <w:jc w:val="both"/>
      </w:pPr>
      <w:bookmarkStart w:id="19" w:name="_ftn1"/>
      <w:r>
        <w:fldChar w:fldCharType="begin"/>
      </w:r>
      <w:r>
        <w:instrText xml:space="preserve"> HYPERLINK "https://workprogram.edsoo.ru/templates/415#_ftnref1" \h 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[4]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bookmarkEnd w:id="19"/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>
      <w:pPr>
        <w:sectPr>
          <w:pgSz w:w="11906" w:h="16383"/>
          <w:cols w:space="720" w:num="1"/>
        </w:sectPr>
      </w:pPr>
      <w:bookmarkStart w:id="20" w:name="block-6396731"/>
    </w:p>
    <w:bookmarkEnd w:id="8"/>
    <w:bookmarkEnd w:id="20"/>
    <w:p>
      <w:pPr>
        <w:spacing w:before="0" w:after="0" w:line="264" w:lineRule="auto"/>
        <w:ind w:left="120"/>
        <w:jc w:val="both"/>
      </w:pPr>
      <w:bookmarkStart w:id="21" w:name="block-6396729"/>
      <w:r>
        <w:rPr>
          <w:rFonts w:ascii="Times New Roman" w:hAnsi="Times New Roman"/>
          <w:b/>
          <w:i w:val="0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четвёртом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научится:</w:t>
      </w:r>
    </w:p>
    <w:p>
      <w:pPr>
        <w:spacing w:before="0" w:after="0" w:line="264" w:lineRule="auto"/>
        <w:ind w:left="120"/>
        <w:jc w:val="both"/>
      </w:pP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>
      <w:pPr>
        <w:sectPr>
          <w:pgSz w:w="11906" w:h="16383"/>
          <w:cols w:space="720" w:num="1"/>
        </w:sectPr>
      </w:pPr>
      <w:bookmarkStart w:id="22" w:name="block-6396729"/>
    </w:p>
    <w:bookmarkEnd w:id="21"/>
    <w:bookmarkEnd w:id="22"/>
    <w:p>
      <w:pPr>
        <w:spacing w:before="0" w:after="0"/>
        <w:ind w:left="120"/>
        <w:jc w:val="left"/>
      </w:pPr>
      <w:bookmarkStart w:id="23" w:name="block-6396730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080"/>
        <w:gridCol w:w="1493"/>
        <w:gridCol w:w="2541"/>
        <w:gridCol w:w="2658"/>
        <w:gridCol w:w="405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Обучение грамоте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Систематический курс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080"/>
        <w:gridCol w:w="1501"/>
        <w:gridCol w:w="2550"/>
        <w:gridCol w:w="2666"/>
        <w:gridCol w:w="407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080"/>
        <w:gridCol w:w="1501"/>
        <w:gridCol w:w="2550"/>
        <w:gridCol w:w="2666"/>
        <w:gridCol w:w="407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080"/>
        <w:gridCol w:w="1501"/>
        <w:gridCol w:w="2550"/>
        <w:gridCol w:w="2666"/>
        <w:gridCol w:w="407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24" w:name="block-6396730"/>
    </w:p>
    <w:bookmarkEnd w:id="23"/>
    <w:bookmarkEnd w:id="24"/>
    <w:p>
      <w:pPr>
        <w:spacing w:before="0" w:after="0"/>
        <w:ind w:left="120"/>
        <w:jc w:val="left"/>
      </w:pPr>
      <w:bookmarkStart w:id="25" w:name="block-6396733"/>
      <w:r>
        <w:rPr>
          <w:rFonts w:ascii="Times New Roman" w:hAnsi="Times New Roman"/>
          <w:b/>
          <w:i w:val="0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https://m.edsoo.ru/f841ebc8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"https://m.edsoo.ru/f84239ca"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https://m.edsoo.ru/f84239ca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"https://m.edsoo.ru/f8423826"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"https://m.edsoo.ru/f8428268"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"https://m.edsoo.ru/f8423d3a"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https://m.edsoo.ru/f8423d3a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"https://m.edsoo.ru/f84248ca"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https://m.edsoo.ru/f84248ca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"https://m.edsoo.ru/f8424a96"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https://m.edsoo.ru/f8424a96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"https://m.edsoo.ru/f8424d3e"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https://m.edsoo.ru/f8424d3e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"https://m.edsoo.ru/f8426be8"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https://m.edsoo.ru/f8426be8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"https://m.edsoo.ru/f8426dd2"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https://m.edsoo.ru/f8426dd2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"https://m.edsoo.ru/f8444bfc"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https://m.edsoo.ru/f8444bfc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"https://m.edsoo.ru/f841f168"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https://m.edsoo.ru/f841f168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"https://m.edsoo.ru/f841f938"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https://m.edsoo.ru/f841f938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"https://m.edsoo.ru/f841f50a"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https://m.edsoo.ru/f841f35c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"https://m.edsoo.ru/f841f708"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https://m.edsoo.ru/f841f708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"https://m.edsoo.ru/f843157a"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https://m.edsoo.ru/f843157a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"https://m.edsoo.ru/f844369e"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https://m.edsoo.ru/f844369e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"https://m.edsoo.ru/f84437ca"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"https://m.edsoo.ru/f8421468"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https://m.edsoo.ru/f8421468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https://m.edsoo.ru/f841fb4a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"https://m.edsoo.ru/f841fe24"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https://m.edsoo.ru/f841fe24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"https://m.edsoo.ru/f842009a"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"https://m.edsoo.ru/f84202ac"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https://m.edsoo.ru/f84202ac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"https://m.edsoo.ru/f8420644"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https://m.edsoo.ru/f8420644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"https://m.edsoo.ru/f8420842"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https://m.edsoo.ru/f8420842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"https://m.edsoo.ru/f84209d2"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https://m.edsoo.ru/f84209d2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"https://m.edsoo.ru/f8423272"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https://m.edsoo.ru/f8423272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"https://m.edsoo.ru/f84234ca"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https://m.edsoo.ru/f84234ca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"https://m.edsoo.ru/f8421238"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"https://m.edsoo.ru/f8426080"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https://m.edsoo.ru/f8426080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"https://m.edsoo.ru/f842c110"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https://m.edsoo.ru/f842c110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"https://m.edsoo.ru/f84219d6"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https://m.edsoo.ru/f84219d6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"https://m.edsoo.ru/f84300e4"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https://m.edsoo.ru/f84300e4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"https://m.edsoo.ru/f84220ca"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https://m.edsoo.ru/f84220ca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"https://m.edsoo.ru/f8426238"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"https://m.edsoo.ru/f8421e54"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https://m.edsoo.ru/f8428c7c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"https://m.edsoo.ru/f842da88"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https://m.edsoo.ru/f842da88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"https://m.edsoo.ru/f842dcb8"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https://m.edsoo.ru/f842dcb8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"https://m.edsoo.ru/f842df92"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https://m.edsoo.ru/f842df92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"https://m.edsoo.ru/f8421c24"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https://m.edsoo.ru/f8421c24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"https://m.edsoo.ru/f842b42c"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https://m.edsoo.ru/f842b42c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"https://m.edsoo.ru/f842b648"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"https://m.edsoo.ru/f8424190"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https://m.edsoo.ru/f8424190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https://m.edsoo.ru/f8430904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"https://m.edsoo.ru/f84276d8"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https://m.edsoo.ru/f84276d8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"https://m.edsoo.ru/f8427d36"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"https://m.edsoo.ru/f842730e"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https://m.edsoo.ru/f842730e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"https://m.edsoo.ru/f8424f28"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https://m.edsoo.ru/f8424f28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"https://m.edsoo.ru/f8422494"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https://m.edsoo.ru/f8422494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"https://m.edsoo.ru/f842c750"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https://m.edsoo.ru/f842c750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"https://m.edsoo.ru/f84296c2"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https://m.edsoo.ru/f84296c2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"https://m.edsoo.ru/f8429ec4"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https://m.edsoo.ru/f8429ec4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"https://m.edsoo.ru/f84291f4"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https://m.edsoo.ru/f84291f4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"https://m.edsoo.ru/f8429906"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https://m.edsoo.ru/f8429906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"https://m.edsoo.ru/f8429cd0"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https://m.edsoo.ru/f8429cd0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"https://m.edsoo.ru/f8429adc"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"https://m.edsoo.ru/f842a086"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https://m.edsoo.ru/f842a086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https://m.edsoo.ru/f842a23e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"https://m.edsoo.ru/f842b152"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"https://m.edsoo.ru/f842b878"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https://m.edsoo.ru/f842b878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https://m.edsoo.ru/f8430904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"https://m.edsoo.ru/f842ba62"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https://m.edsoo.ru/f842ba62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"https://m.edsoo.ru/f842bd28"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https://m.edsoo.ru/f842bd28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"https://m.edsoo.ru/f8428e2a"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https://m.edsoo.ru/f8428e2a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"https://m.edsoo.ru/f842c32c"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https://m.edsoo.ru/f842c32c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"https://m.edsoo.ru/f842c53e"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https://m.edsoo.ru/f842c53e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"https://m.edsoo.ru/f842c958"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https://m.edsoo.ru/f842c958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"https://m.edsoo.ru/f842cb2e"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https://m.edsoo.ru/f842cb2e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"https://m.edsoo.ru/f842d240"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"https://m.edsoo.ru/f842d47a"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https://m.edsoo.ru/f842d47a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"https://m.edsoo.ru/f842e38e"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"https://m.edsoo.ru/f842e56e"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https://m.edsoo.ru/f842e56e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"https://m.edsoo.ru/f842e974"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https://m.edsoo.ru/f842e974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"https://m.edsoo.ru/f842e758"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https://m.edsoo.ru/f842e758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"https://m.edsoo.ru/f842eb5e"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https://m.edsoo.ru/f842eb5e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"https://m.edsoo.ru/f842f036"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https://m.edsoo.ru/f842f036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"https://m.edsoo.ru/f842edb6"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https://m.edsoo.ru/f842edb6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"https://m.edsoo.ru/f842f3a6"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https://m.edsoo.ru/f842f3a6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"https://m.edsoo.ru/f842fbda"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https://m.edsoo.ru/f842fbda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"https://m.edsoo.ru/f842f6f8"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https://m.edsoo.ru/f842f6f8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"https://m.edsoo.ru/f842fa4a"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https://m.edsoo.ru/f842fa4a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"https://m.edsoo.ru/f8430332"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https://m.edsoo.ru/f8430332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"https://m.edsoo.ru/f8430ff8"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https://m.edsoo.ru/f8430ff8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"https://m.edsoo.ru/f84311d8"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https://m.edsoo.ru/f84311d8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"https://m.edsoo.ru/f84313a4"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https://m.edsoo.ru/f84313a4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"https://m.edsoo.ru/f8431746"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https://m.edsoo.ru/f8431746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"https://m.edsoo.ru/f843191c"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https://m.edsoo.ru/f843191c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"https://m.edsoo.ru/f8431b06"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https://m.edsoo.ru/f8431b06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"https://m.edsoo.ru/f843233a"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https://m.edsoo.ru/f843233a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"https://m.edsoo.ru/f843260a"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https://m.edsoo.ru/f843260a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https://m.edsoo.ru/f84321b4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"https://m.edsoo.ru/f8431fd4"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https://m.edsoo.ru/f8431fd4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"https://m.edsoo.ru/f8432768"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"https://m.edsoo.ru/f8432a1a"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https://m.edsoo.ru/f8432a1a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"https://m.edsoo.ru/f8432d80"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https://m.edsoo.ru/f8432d80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"https://m.edsoo.ru/f843303c"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"https://m.edsoo.ru/f8433500"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https://m.edsoo.ru/f8433500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"https://m.edsoo.ru/f843337a"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https://m.edsoo.ru/f843337a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"https://m.edsoo.ru/f8433e88"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https://m.edsoo.ru/f8433e88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"https://m.edsoo.ru/f8434072"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https://m.edsoo.ru/f8434072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"https://m.edsoo.ru/f843422a"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https://m.edsoo.ru/f843422a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"https://m.edsoo.ru/f84343e2"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https://m.edsoo.ru/f84343e2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"https://m.edsoo.ru/f8434784"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https://m.edsoo.ru/f8434784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"https://m.edsoo.ru/f8433cda"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https://m.edsoo.ru/f8433cda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"https://m.edsoo.ru/f8433924"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https://m.edsoo.ru/f8433924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"https://m.edsoo.ru/f8433af0"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https://m.edsoo.ru/f8433af0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"https://m.edsoo.ru/f8434c84"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https://m.edsoo.ru/f8434c84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"https://m.edsoo.ru/f8423b6e"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"https://m.edsoo.ru/f8434dd8"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https://m.edsoo.ru/f8434dd8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"https://m.edsoo.ru/f841ef10"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https://m.edsoo.ru/f841ef10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"https://m.edsoo.ru/f8434f36"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https://m.edsoo.ru/f8434f36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"https://m.edsoo.ru/f843585a"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https://m.edsoo.ru/f843585a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"https://m.edsoo.ru/f843617e"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"https://m.edsoo.ru/f8437a56"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https://m.edsoo.ru/f8437a56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"https://m.edsoo.ru/f8443586"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https://m.edsoo.ru/f8443586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"https://m.edsoo.ru/f8443a04"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"https://m.edsoo.ru/f8435c42"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https://m.edsoo.ru/f8435c42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"https://m.edsoo.ru/f84359a4"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"https://m.edsoo.ru/fa2513de"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https://m.edsoo.ru/fa2513de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"https://m.edsoo.ru/f84359a4"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"https://m.edsoo.ru/f8441466"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https://m.edsoo.ru/f8441466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"https://m.edsoo.ru/f8427ef8"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https://m.edsoo.ru/f8427ef8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"https://m.edsoo.ru/f842809c"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https://m.edsoo.ru/f842809c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"https://m.edsoo.ru/f8445822"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https://m.edsoo.ru/f8445822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"https://m.edsoo.ru/f84445f8"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https://m.edsoo.ru/f84445f8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"https://m.edsoo.ru/f84444d6"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"https://m.edsoo.ru/f84448dc"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https://m.edsoo.ru/f84448dc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"https://m.edsoo.ru/f8444ada"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https://m.edsoo.ru/f8444ada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"https://m.edsoo.ru/f8444bfc"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https://m.edsoo.ru/f8444bfc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"https://m.edsoo.ru/f8444f3a"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https://m.edsoo.ru/f8444f3a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"https://m.edsoo.ru/f84453f4"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https://m.edsoo.ru/f84453f4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"https://m.edsoo.ru/f8436656"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https://m.edsoo.ru/f8436656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"https://m.edsoo.ru/f84274ee"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https://m.edsoo.ru/f84274ee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"https://m.edsoo.ru/f843698a"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https://m.edsoo.ru/f843698a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"https://m.edsoo.ru/f8436b10"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https://m.edsoo.ru/f8436b10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"https://m.edsoo.ru/f8436caa"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https://m.edsoo.ru/f8436caa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"https://m.edsoo.ru/f8436ffc"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https://m.edsoo.ru/f8436ffc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"https://m.edsoo.ru/f8445a70"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https://m.edsoo.ru/f8445a70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"https://m.edsoo.ru/f84378da"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"https://m.edsoo.ru/f84383ca"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https://m.edsoo.ru/f84383ca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"https://m.edsoo.ru/f844304a"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https://m.edsoo.ru/f844304a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"https://m.edsoo.ru/f8443298"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https://m.edsoo.ru/f8443298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"https://m.edsoo.ru/f8439a86"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https://m.edsoo.ru/f8439a86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"https://m.edsoo.ru/f8439ff4"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https://m.edsoo.ru/f8439ff4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"https://m.edsoo.ru/f8439e64"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https://m.edsoo.ru/f8439e64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"https://m.edsoo.ru/f843a2c4"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"https://m.edsoo.ru/f843a95e"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https://m.edsoo.ru/f843a95e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"https://m.edsoo.ru/f8437768"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"https://m.edsoo.ru/f8437c72"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https://m.edsoo.ru/f8437c72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"https://m.edsoo.ru/f843ac10"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"https://m.edsoo.ru/f843aabc"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https://m.edsoo.ru/f843aabc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"https://m.edsoo.ru/f843a152"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"https://m.edsoo.ru/f843760a"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https://m.edsoo.ru/f843760a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"https://m.edsoo.ru/f843ad5a"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https://m.edsoo.ru/f843ad5a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"https://m.edsoo.ru/f843ae9a"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https://m.edsoo.ru/f843ae9a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"https://m.edsoo.ru/f843afda"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https://m.edsoo.ru/f843afda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"https://m.edsoo.ru/f8438122"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https://m.edsoo.ru/f8438122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"https://m.edsoo.ru/f843bc28"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https://m.edsoo.ru/f843bc28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"https://m.edsoo.ru/f843966c"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https://m.edsoo.ru/f843966c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"https://m.edsoo.ru/f843c984"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https://m.edsoo.ru/f843c984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"https://m.edsoo.ru/f843c7c2"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"https://m.edsoo.ru/f843b67e"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https://m.edsoo.ru/f843b67e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"https://m.edsoo.ru/f8438276"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https://m.edsoo.ru/f8438276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"https://m.edsoo.ru/f843617e"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"https://m.edsoo.ru/f843508a"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https://m.edsoo.ru/f843508a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"https://m.edsoo.ru/f843cc40"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https://m.edsoo.ru/f843cc40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"https://m.edsoo.ru/f843cda8"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https://m.edsoo.ru/f843cda8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"https://m.edsoo.ru/f843cefc"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"https://m.edsoo.ru/f843d05a"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https://m.edsoo.ru/f843d05a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"https://m.edsoo.ru/f843d424"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https://m.edsoo.ru/f843d424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"https://m.edsoo.ru/f843d5a0"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https://m.edsoo.ru/f843d5a0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"https://m.edsoo.ru/f84351f2"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"https://m.edsoo.ru/f843d6f4"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https://m.edsoo.ru/f843d6f4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"https://m.edsoo.ru/f843d866"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"https://m.edsoo.ru/f843dce4"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https://m.edsoo.ru/f843dce4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"https://m.edsoo.ru/f843f210"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https://m.edsoo.ru/f843f210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"https://m.edsoo.ru/f84419e8"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https://m.edsoo.ru/f84419e8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"https://m.edsoo.ru/f8435378"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https://m.edsoo.ru/f8435378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"https://m.edsoo.ru/f84354ea"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"https://m.edsoo.ru/f84422b2"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https://m.edsoo.ru/f84422b2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"https://m.edsoo.ru/f8442dd4"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https://m.edsoo.ru/f8442dd4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"https://m.edsoo.ru/f844168c"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"https://m.edsoo.ru/f843f7c4"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https://m.edsoo.ru/f843f7c4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"https://m.edsoo.ru/f843f90e"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"https://m.edsoo.ru/f843fa44"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https://m.edsoo.ru/f843fa44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"https://m.edsoo.ru/f84402f0"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https://m.edsoo.ru/f84402f0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"https://m.edsoo.ru/f8440408"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https://m.edsoo.ru/f8440408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"https://m.edsoo.ru/f844052a"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https://m.edsoo.ru/f844052a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"https://m.edsoo.ru/f84410a6"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https://m.edsoo.ru/f84410a6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"https://m.edsoo.ru/f8440732"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https://m.edsoo.ru/f8440732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"https://m.edsoo.ru/f844087c"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"https://m.edsoo.ru/f8440a2a"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https://m.edsoo.ru/f8440a2a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"https://m.edsoo.ru/f84412f4"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https://m.edsoo.ru/f84412f4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"https://m.edsoo.ru/f843fb98"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https://m.edsoo.ru/f843fb98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"https://m.edsoo.ru/f843fcd8"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"https://m.edsoo.ru/f84400ac"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https://m.edsoo.ru/f84400ac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"https://m.edsoo.ru/f843db72"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https://m.edsoo.ru/f843db72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"https://m.edsoo.ru/f843bd72"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https://m.edsoo.ru/f843bd72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"https://m.edsoo.ru/f844179a"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https://m.edsoo.ru/f844179a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"https://m.edsoo.ru/f8442078"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https://m.edsoo.ru/f8442078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"https://m.edsoo.ru/f8442cb2"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https://m.edsoo.ru/f8442cb2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"https://m.edsoo.ru/fa25110e"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"https://m.edsoo.ru/f844219a"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https://m.edsoo.ru/f844219a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"https://m.edsoo.ru/f844157e"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"https://m.edsoo.ru/f8436e12"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https://m.edsoo.ru/f8436e12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"https://m.edsoo.ru/f8439306"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https://m.edsoo.ru/f8439306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"https://m.edsoo.ru/f84418c6"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https://m.edsoo.ru/f84418c6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"https://m.edsoo.ru/f843d9e2"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https://m.edsoo.ru/f843d9e2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"https://m.edsoo.ru/f84424ec"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https://m.edsoo.ru/f84424ec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"https://m.edsoo.ru/fa251956"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https://m.edsoo.ru/fa251956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"https://m.edsoo.ru/f8442a6e"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https://m.edsoo.ru/f8442a6e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"https://m.edsoo.ru/f84423d4"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https://m.edsoo.ru/f84423d4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"https://m.edsoo.ru/f843639a"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"https://m.edsoo.ru/f84364e4"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https://m.edsoo.ru/f84364e4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"https://m.edsoo.ru/fa251adc"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"https://m.edsoo.ru/fa251d48"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https://m.edsoo.ru/fa251d48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26" w:name="block-6396733"/>
    </w:p>
    <w:bookmarkEnd w:id="25"/>
    <w:bookmarkEnd w:id="26"/>
    <w:p>
      <w:pPr>
        <w:spacing w:before="0" w:after="0"/>
        <w:ind w:left="120"/>
        <w:jc w:val="left"/>
      </w:pPr>
      <w:bookmarkStart w:id="27" w:name="block-6396726"/>
      <w:r>
        <w:rPr>
          <w:rFonts w:ascii="Times New Roman" w:hAnsi="Times New Roman"/>
          <w:b/>
          <w:i w:val="0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https://m.edsoo.ru/f841ebc8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"https://m.edsoo.ru/f841ef9"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https://m.edsoo.ru/f841ef9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https://m.edsoo.ru/f841fb4a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"https://m.edsoo.ru/f841f168"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https://m.edsoo.ru/f841f168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"https://m.edsoo.ru/f841f938"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https://m.edsoo.ru/f841f938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"https://m.edsoo.ru/f841f708"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https://m.edsoo.ru/f841f708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"https://m.edsoo.ru/f841f50a"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https://m.edsoo.ru/f841f35c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"https://m.edsoo.ru/f8421238"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"https://m.edsoo.ru/f84219d6"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https://m.edsoo.ru/f84219d6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"https://m.edsoo.ru/f8421c24"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https://m.edsoo.ru/f8421c24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"https://m.edsoo.ru/f8421e54"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"https://m.edsoo.ru/f84220ca"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https://m.edsoo.ru/f84220ca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"https://m.edsoo.ru/f84291f4"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https://m.edsoo.ru/f84291f4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"https://m.edsoo.ru/f84293ca"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https://m.edsoo.ru/f84293ca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"https://m.edsoo.ru/f84296c2"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https://m.edsoo.ru/f84296c2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"https://m.edsoo.ru/f8429ec4"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https://m.edsoo.ru/f8429ec4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"https://m.edsoo.ru/f842a086"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https://m.edsoo.ru/f842a086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https://m.edsoo.ru/f842a23e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"https://m.edsoo.ru/f842b152"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"https://m.edsoo.ru/f842b878"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https://m.edsoo.ru/f842b878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https://m.edsoo.ru/f842a23e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"https://m.edsoo.ru/f842ba62"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https://m.edsoo.ru/f842ba62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"https://m.edsoo.ru/f842bd28"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https://m.edsoo.ru/f842bd28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"https://m.edsoo.ru/f842c110"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https://m.edsoo.ru/f842c110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"https://m.edsoo.ru/f842c750"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https://m.edsoo.ru/f842c750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"https://m.edsoo.ru/f842e56e"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https://m.edsoo.ru/f842e56e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"https://m.edsoo.ru/f842e758"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https://m.edsoo.ru/f842e758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"https://m.edsoo.ru/f842f036"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https://m.edsoo.ru/f842f036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"https://m.edsoo.ru/f842eb5e"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https://m.edsoo.ru/f842eb5e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"https://m.edsoo.ru/f842edb6"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https://m.edsoo.ru/f842edb6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"https://m.edsoo.ru/f842f3a6"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https://m.edsoo.ru/f842f3a6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"https://m.edsoo.ru/f842fbda"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https://m.edsoo.ru/f842fbda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"https://m.edsoo.ru/f8430526"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https://m.edsoo.ru/f8430526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"https://m.edsoo.ru/f8430710"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https://m.edsoo.ru/f8430710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"https://m.edsoo.ru/f8430ff8"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https://m.edsoo.ru/f8430ff8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"https://m.edsoo.ru/f84313a4"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https://m.edsoo.ru/f84313a4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"https://m.edsoo.ru/f8431746"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https://m.edsoo.ru/f8431746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"https://m.edsoo.ru/f843191c"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https://m.edsoo.ru/f843191c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https://m.edsoo.ru/f84321b4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"https://m.edsoo.ru/f8432768"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"https://m.edsoo.ru/f8432a1a"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https://m.edsoo.ru/f8432a1a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"https://m.edsoo.ru/f8432d80"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https://m.edsoo.ru/f8432d80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"https://m.edsoo.ru/f843303c"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"https://m.edsoo.ru/f8433500"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https://m.edsoo.ru/f8433500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"https://m.edsoo.ru/f843337a"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https://m.edsoo.ru/f843337a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"https://m.edsoo.ru/f8434072"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https://m.edsoo.ru/f8434072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"https://m.edsoo.ru/f84343e2"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https://m.edsoo.ru/f84343e2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"https://m.edsoo.ru/f84287ae"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https://m.edsoo.ru/f84287ae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"https://m.edsoo.ru/f8423826"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"https://m.edsoo.ru/f8428268"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"https://m.edsoo.ru/f8423d3a"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https://m.edsoo.ru/f8423d3a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"https://m.edsoo.ru/f84248ca"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https://m.edsoo.ru/f84248ca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"https://m.edsoo.ru/f8424a96"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https://m.edsoo.ru/f8424a96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"https://m.edsoo.ru/f8424532"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https://m.edsoo.ru/f8424532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"https://m.edsoo.ru/f8426be8"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https://m.edsoo.ru/f8426be8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"https://m.edsoo.ru/f8426dd2"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https://m.edsoo.ru/f8426dd2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"https://m.edsoo.ru/f842009a"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https://m.edsoo.ru/f8428c7c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"https://m.edsoo.ru/f8422494"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https://m.edsoo.ru/f8422494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"https://m.edsoo.ru/f842b42c"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https://m.edsoo.ru/f842b42c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"https://m.edsoo.ru/f84276d8"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https://m.edsoo.ru/f84276d8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"https://m.edsoo.ru/f8427d36"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"https://m.edsoo.ru/f8426080"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https://m.edsoo.ru/f8426080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"https://m.edsoo.ru/f842da88"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https://m.edsoo.ru/f842da88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"https://m.edsoo.ru/f8424190"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https://m.edsoo.ru/f8424190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"https://m.edsoo.ru/f8429906"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https://m.edsoo.ru/f8429906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"https://m.edsoo.ru/f842c32c"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https://m.edsoo.ru/f842c32c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"https://m.edsoo.ru/f842c53e"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https://m.edsoo.ru/f842c53e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"https://m.edsoo.ru/f842c958"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https://m.edsoo.ru/f842c958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"https://m.edsoo.ru/f842cb2e"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https://m.edsoo.ru/f842cb2e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"https://m.edsoo.ru/f842d240"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"https://m.edsoo.ru/f842d47a"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https://m.edsoo.ru/f842d47a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"https://m.edsoo.ru/f842e38e"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"https://m.edsoo.ru/f842e974"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https://m.edsoo.ru/f842e974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"https://m.edsoo.ru/f842fa4a"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https://m.edsoo.ru/f842fa4a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"https://m.edsoo.ru/f842f1f8"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https://m.edsoo.ru/f842f1f8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https://m.edsoo.ru/f84321b4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"https://m.edsoo.ru/f8430332"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https://m.edsoo.ru/f8430332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"https://m.edsoo.ru/f843233a"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https://m.edsoo.ru/f843233a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"https://m.edsoo.ru/f8433af0"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https://m.edsoo.ru/f8433af0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"https://m.edsoo.ru/f8434784"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https://m.edsoo.ru/f8434784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"https://m.edsoo.ru/f8434c84"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https://m.edsoo.ru/f8434c84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"https://m.edsoo.ru/f8434a54"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https://m.edsoo.ru/f8434a54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"https://m.edsoo.ru/f84239ca"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https://m.edsoo.ru/f84239ca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"https://m.edsoo.ru/f8423b6e"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"https://m.edsoo.ru/f8427142"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https://m.edsoo.ru/f8427142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"https://m.edsoo.ru/f84250e0"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https://m.edsoo.ru/f84250e0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https://m.edsoo.ru/f8430904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"https://m.edsoo.ru/f8423272"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https://m.edsoo.ru/f8423272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"https://m.edsoo.ru/f8424f28"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https://m.edsoo.ru/f8424f28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"https://m.edsoo.ru/f84234ca"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https://m.edsoo.ru/f84234ca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"https://m.edsoo.ru/f8426238"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"https://m.edsoo.ru/f8431fd4"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https://m.edsoo.ru/f8431fd4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"https://m.edsoo.ru/f8433cda"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https://m.edsoo.ru/f8433cda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"https://m.edsoo.ru/f841ef10"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https://m.edsoo.ru/f841ef10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"https://m.edsoo.ru/f843157a"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https://m.edsoo.ru/f843157a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"https://m.edsoo.ru/f8434f36"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https://m.edsoo.ru/f8434f36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"https://m.edsoo.ru/f843639a"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"https://m.edsoo.ru/f84364e4"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https://m.edsoo.ru/f84364e4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"https://m.edsoo.ru/fa250646"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https://m.edsoo.ru/fa250646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"https://m.edsoo.ru/f843698a"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https://m.edsoo.ru/f843698a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"https://m.edsoo.ru/f8436b10"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https://m.edsoo.ru/f8436b10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"https://m.edsoo.ru/f8436caa"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https://m.edsoo.ru/f8436caa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"https://m.edsoo.ru/f8436ffc"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https://m.edsoo.ru/f8436ffc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"https://m.edsoo.ru/f8445a70"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https://m.edsoo.ru/f8445a70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"https://m.edsoo.ru/f8436e12"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https://m.edsoo.ru/f8436e12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"https://m.edsoo.ru/f8439ff4"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https://m.edsoo.ru/f8439ff4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"https://m.edsoo.ru/f843ac10"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"https://m.edsoo.ru/f8438276"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https://m.edsoo.ru/f8438276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"https://m.edsoo.ru/f8437fb0"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https://m.edsoo.ru/f8437fb0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"https://m.edsoo.ru/f843c984"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https://m.edsoo.ru/f843c984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"https://m.edsoo.ru/f843cc40"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https://m.edsoo.ru/f843cc40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"https://m.edsoo.ru/f843cda8"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https://m.edsoo.ru/f843cda8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"https://m.edsoo.ru/f843cefc"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"https://m.edsoo.ru/f843d866"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"https://m.edsoo.ru/f843dce4"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https://m.edsoo.ru/f843dce4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"https://m.edsoo.ru/f843f210"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https://m.edsoo.ru/f843f210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"https://m.edsoo.ru/fa25110e"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"https://m.edsoo.ru/f843f7c4"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https://m.edsoo.ru/f843f7c4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"https://m.edsoo.ru/f8440408"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https://m.edsoo.ru/f8440408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"https://m.edsoo.ru/f844052a"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https://m.edsoo.ru/f844052a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"https://m.edsoo.ru/f844168c"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"https://m.edsoo.ru/f8442cb2"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https://m.edsoo.ru/f8442cb2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"https://m.edsoo.ru/f843db72"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https://m.edsoo.ru/f843db72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"https://m.edsoo.ru/f844304a"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https://m.edsoo.ru/f844304a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"https://m.edsoo.ru/fa250cea"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https://m.edsoo.ru/fa250cea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"https://m.edsoo.ru/f84445f8"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https://m.edsoo.ru/f84445f8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"https://m.edsoo.ru/f84383ca"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https://m.edsoo.ru/f84383ca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"https://m.edsoo.ru/fa250a60"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https://m.edsoo.ru/fa250a60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"https://m.edsoo.ru/fa250a60"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https://m.edsoo.ru/fa250a60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"https://m.edsoo.ru/fa250baa"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https://m.edsoo.ru/fa250baa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"https://m.edsoo.ru/f8441e2a"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https://m.edsoo.ru/f8441e2a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"https://m.edsoo.ru/f84412f4"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https://m.edsoo.ru/f84412f4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"https://m.edsoo.ru/f844369e"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https://m.edsoo.ru/f844369e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"https://m.edsoo.ru/fa2513de"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https://m.edsoo.ru/fa2513de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"https://m.edsoo.ru/f8435c42"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https://m.edsoo.ru/f8435c42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"https://m.edsoo.ru/f8443b1c"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https://m.edsoo.ru/f8443b1c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"https://m.edsoo.ru/f8443c3e"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https://m.edsoo.ru/f8443c3e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"https://m.edsoo.ru/f8443ee6"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https://m.edsoo.ru/f8443ee6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"https://m.edsoo.ru/f8443dc4"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https://m.edsoo.ru/f8443dc4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"https://m.edsoo.ru/f84444d6"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"https://m.edsoo.ru/f84448dc"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https://m.edsoo.ru/f84448dc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"https://m.edsoo.ru/f8444f3a"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https://m.edsoo.ru/f8444f3a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"https://m.edsoo.ru/f84453f4"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https://m.edsoo.ru/f84453f4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[[Библиотека ЦОК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"https://m.edsoo.ru/f84378da"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"https://m.edsoo.ru/f8437c72"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https://m.edsoo.ru/f8437c72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"https://m.edsoo.ru/f843c7c2"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"https://m.edsoo.ru/f8438122"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https://m.edsoo.ru/f8438122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"https://m.edsoo.ru/f843fcd8"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"https://m.edsoo.ru/f843fa44"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https://m.edsoo.ru/f843fa44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"https://m.edsoo.ru/f843f90e"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"https://m.edsoo.ru/f8440732"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https://m.edsoo.ru/f8440732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"https://m.edsoo.ru/f844087c"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"https://m.edsoo.ru/f84410a6"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https://m.edsoo.ru/f84410a6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"https://m.edsoo.ru/f84412f4"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https://m.edsoo.ru/f84412f4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"https://m.edsoo.ru/f844157e"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"https://m.edsoo.ru/f844179a"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https://m.edsoo.ru/f844179a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"https://m.edsoo.ru/f844219a"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https://m.edsoo.ru/f844219a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"https://m.edsoo.ru/f8442a6e"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https://m.edsoo.ru/f8442a6e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"https://m.edsoo.ru/f8443298"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https://m.edsoo.ru/f8443298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"https://m.edsoo.ru/f84451ba"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https://m.edsoo.ru/f84451ba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"https://m.edsoo.ru/fa251adc"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"https://m.edsoo.ru/f843508a"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https://m.edsoo.ru/f843508a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"https://m.edsoo.ru/f8435378"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https://m.edsoo.ru/f8435378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"https://m.edsoo.ru/f84351f2"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"https://m.edsoo.ru/f843d6f4"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https://m.edsoo.ru/f843d6f4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"https://m.edsoo.ru/f84354ea"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"https://m.edsoo.ru/f843966c"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https://m.edsoo.ru/f843966c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"https://m.edsoo.ru/f8441466"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https://m.edsoo.ru/f8441466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"https://m.edsoo.ru/f8441f4c"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https://m.edsoo.ru/f8441f4c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"https://m.edsoo.ru/f843aabc"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https://m.edsoo.ru/f843aabc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"https://m.edsoo.ru/f843b67e"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https://m.edsoo.ru/f843b67e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"https://m.edsoo.ru/f84418c6"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https://m.edsoo.ru/f84418c6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"https://m.edsoo.ru/f843bd72"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https://m.edsoo.ru/f843bd72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28" w:name="block-6396726"/>
    </w:p>
    <w:bookmarkEnd w:id="27"/>
    <w:bookmarkEnd w:id="28"/>
    <w:p>
      <w:pPr>
        <w:spacing w:before="0" w:after="0"/>
        <w:ind w:left="120"/>
        <w:jc w:val="left"/>
      </w:pPr>
      <w:bookmarkStart w:id="29" w:name="block-6396732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30" w:name="dce57170-aafe-4279-bc99-7e0b1532e74c"/>
      <w:r>
        <w:rPr>
          <w:rFonts w:ascii="Times New Roman" w:hAnsi="Times New Roman"/>
          <w:b w:val="0"/>
          <w:i w:val="0"/>
          <w:color w:val="000000"/>
          <w:sz w:val="28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30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31" w:name="38d304dc-3a0e-4920-9e36-0e61f39a7237"/>
      <w:r>
        <w:rPr>
          <w:rFonts w:ascii="Times New Roman" w:hAnsi="Times New Roman"/>
          <w:b w:val="0"/>
          <w:i w:val="0"/>
          <w:color w:val="000000"/>
          <w:sz w:val="28"/>
        </w:rPr>
        <w:t>Канакина В.П., Горецкий В.Г., Русский язык (в 2 частях). Учебник. 3 класс. Акционерное общество</w:t>
      </w:r>
      <w:bookmarkEnd w:id="31"/>
      <w:r>
        <w:rPr>
          <w:sz w:val="28"/>
        </w:rPr>
        <w:br w:type="textWrapping"/>
      </w:r>
      <w:r>
        <w:rPr>
          <w:sz w:val="28"/>
        </w:rPr>
        <w:br w:type="textWrapping"/>
      </w:r>
      <w:bookmarkStart w:id="32" w:name="38d304dc-3a0e-4920-9e36-0e61f39a7237"/>
      <w:r>
        <w:rPr>
          <w:rFonts w:ascii="Times New Roman" w:hAnsi="Times New Roman"/>
          <w:b w:val="0"/>
          <w:i w:val="0"/>
          <w:color w:val="000000"/>
          <w:sz w:val="28"/>
        </w:rPr>
        <w:t xml:space="preserve"> «Издательство «Просвещение»;</w:t>
      </w:r>
      <w:bookmarkEnd w:id="32"/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33" w:name="90a527ce-5992-48fa-934a-f9ebf19234e8"/>
      <w:r>
        <w:rPr>
          <w:rFonts w:ascii="Times New Roman" w:hAnsi="Times New Roman"/>
          <w:b w:val="0"/>
          <w:i w:val="0"/>
          <w:color w:val="000000"/>
          <w:sz w:val="28"/>
        </w:rPr>
        <w:t>Русский язык (учебник с приложением на электронном носителе (СД) в 2 частях), В.П.Канакина, Москва «Просвещение», 2013г</w:t>
      </w:r>
      <w:bookmarkEnd w:id="33"/>
      <w:r>
        <w:rPr>
          <w:sz w:val="28"/>
        </w:rPr>
        <w:br w:type="textWrapping"/>
      </w:r>
      <w:r>
        <w:rPr>
          <w:sz w:val="28"/>
        </w:rPr>
        <w:br w:type="textWrapping"/>
      </w:r>
      <w:bookmarkStart w:id="34" w:name="90a527ce-5992-48fa-934a-f9ebf19234e8"/>
      <w:r>
        <w:rPr>
          <w:rFonts w:ascii="Times New Roman" w:hAnsi="Times New Roman"/>
          <w:b w:val="0"/>
          <w:i w:val="0"/>
          <w:color w:val="000000"/>
          <w:sz w:val="28"/>
        </w:rPr>
        <w:t xml:space="preserve"> Русский язык. Методические рекомендации. В.П.Канакина, Москва «Просвещение», 2012г. Русский язык. Сборник диктантов и самостоятельных работ</w:t>
      </w:r>
      <w:bookmarkEnd w:id="34"/>
      <w:r>
        <w:rPr>
          <w:sz w:val="28"/>
        </w:rPr>
        <w:br w:type="textWrapping"/>
      </w:r>
      <w:r>
        <w:rPr>
          <w:sz w:val="28"/>
        </w:rPr>
        <w:br w:type="textWrapping"/>
      </w:r>
      <w:bookmarkStart w:id="35" w:name="90a527ce-5992-48fa-934a-f9ebf19234e8"/>
      <w:r>
        <w:rPr>
          <w:rFonts w:ascii="Times New Roman" w:hAnsi="Times New Roman"/>
          <w:b w:val="0"/>
          <w:i w:val="0"/>
          <w:color w:val="000000"/>
          <w:sz w:val="28"/>
        </w:rPr>
        <w:t xml:space="preserve"> 1- 4 классы. В.П.Канакина, Москва «Просвещение», 2014г.</w:t>
      </w:r>
      <w:bookmarkEnd w:id="35"/>
      <w:r>
        <w:rPr>
          <w:sz w:val="28"/>
        </w:rPr>
        <w:br w:type="textWrapping"/>
      </w:r>
      <w:r>
        <w:rPr>
          <w:sz w:val="28"/>
        </w:rPr>
        <w:br w:type="textWrapping"/>
      </w:r>
      <w:bookmarkStart w:id="36" w:name="90a527ce-5992-48fa-934a-f9ebf19234e8"/>
      <w:r>
        <w:rPr>
          <w:rFonts w:ascii="Times New Roman" w:hAnsi="Times New Roman"/>
          <w:b w:val="0"/>
          <w:i w:val="0"/>
          <w:color w:val="000000"/>
          <w:sz w:val="28"/>
        </w:rPr>
        <w:t xml:space="preserve"> Технологические карты уроков «Русский язык» 3 класс Москва «Просвещение» 2013г.</w:t>
      </w:r>
      <w:bookmarkEnd w:id="36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</w:t>
      </w:r>
      <w:bookmarkStart w:id="37" w:name="f6c4fe85-87f1-4037-9dc4-845745bb7b9d"/>
      <w:r>
        <w:rPr>
          <w:rFonts w:ascii="Times New Roman" w:hAnsi="Times New Roman"/>
          <w:b w:val="0"/>
          <w:i w:val="0"/>
          <w:color w:val="000000"/>
          <w:sz w:val="28"/>
        </w:rPr>
        <w:t>h t tp s:// r e s h.e du.ru h t tp s://u c h i.ru /</w:t>
      </w:r>
      <w:bookmarkEnd w:id="37"/>
      <w:r>
        <w:rPr>
          <w:sz w:val="28"/>
        </w:rPr>
        <w:br w:type="textWrapping"/>
      </w:r>
      <w:r>
        <w:rPr>
          <w:sz w:val="28"/>
        </w:rPr>
        <w:br w:type="textWrapping"/>
      </w:r>
      <w:bookmarkStart w:id="38" w:name="f6c4fe85-87f1-4037-9dc4-845745bb7b9d"/>
      <w:r>
        <w:rPr>
          <w:rFonts w:ascii="Times New Roman" w:hAnsi="Times New Roman"/>
          <w:b w:val="0"/>
          <w:i w:val="0"/>
          <w:color w:val="000000"/>
          <w:sz w:val="28"/>
        </w:rPr>
        <w:t xml:space="preserve"> h t tp s:// e du c a t i o n.y a n d e x.ru</w:t>
      </w:r>
      <w:bookmarkEnd w:id="38"/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39" w:name="block-6396732"/>
    </w:p>
    <w:bookmarkEnd w:id="29"/>
    <w:bookmarkEnd w:id="39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nsid w:val="C8879AEF"/>
    <w:multiLevelType w:val="singleLevel"/>
    <w:tmpl w:val="C8879A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nsid w:val="D7F9FE59"/>
    <w:multiLevelType w:val="singleLevel"/>
    <w:tmpl w:val="D7F9FE5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nsid w:val="DCBA6B53"/>
    <w:multiLevelType w:val="singleLevel"/>
    <w:tmpl w:val="DCBA6B5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nsid w:val="F4B5D9F5"/>
    <w:multiLevelType w:val="singleLevel"/>
    <w:tmpl w:val="F4B5D9F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nsid w:val="0248C179"/>
    <w:multiLevelType w:val="singleLevel"/>
    <w:tmpl w:val="0248C17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nsid w:val="2470EC97"/>
    <w:multiLevelType w:val="singleLevel"/>
    <w:tmpl w:val="2470EC9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nsid w:val="2A8F537B"/>
    <w:multiLevelType w:val="singleLevel"/>
    <w:tmpl w:val="2A8F537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nsid w:val="4D4DC07F"/>
    <w:multiLevelType w:val="singleLevel"/>
    <w:tmpl w:val="4D4DC07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nsid w:val="5A241D34"/>
    <w:multiLevelType w:val="singleLevel"/>
    <w:tmpl w:val="5A241D3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nsid w:val="72183CF9"/>
    <w:multiLevelType w:val="singleLevel"/>
    <w:tmpl w:val="72183CF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A0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uiPriority w:val="99"/>
  </w:style>
  <w:style w:type="character" w:customStyle="1" w:styleId="17">
    <w:name w:val="Heading 1 Char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2023-09-07T00:02:58Z</dcterms:created>
  <dc:creator>User</dc:creator>
  <cp:lastModifiedBy>User</cp:lastModifiedBy>
  <dcterms:modified xsi:type="dcterms:W3CDTF">2023-09-07T00:03:32Z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1D32310F965049CEAB6C73467133CABF_13</vt:lpwstr>
  </property>
</Properties>
</file>